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Características y Niveles de organización de los seres vivos.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Reacción a ciertos estímulos como el ruido, olores, luz,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Conjunto de órganos de distinta estructura y distinta o similar función.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Organismo de distinta especie más el abiótico que lo rodea, y establece relación con el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Requiere la intervención de dos o más individuos, de sexos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Tejidos de similar estructura y función que conforman una estructura y adquiere propiedades distintas al resto.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Organización biológica, más voluminosa de todos, y contiene al resto de los niveles en su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Posee características de reproducción, adaptación y capta estímulos desde el medio que la rodea.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Tendencia del cuerpo a mantener el equilibrio fisiológico compensando su química.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producen nuevos individuos semejantes a sus progenitores y se perpetua la especie.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Partículas subatómicas que forman  la estructura.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Organismos de distintas especies que viven en un lugar y tiempo determinado.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aumento de tamaño de las células individuales de un organismo.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Proceso por el cual una especie se condiciona lenta o rápidamente para lograr sobrevivir.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Pueden reproducirse, adaptarse y captar estímulos ambientales y trabajan de manera coordinada para mantener la supervivencia.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Permite a los seres vivos procesar sus alimentos para obtener nutrientes.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 en la unión de diversos átomos con uniones más conocidas como enlaces.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resultado de algo muy preciso, en su interior se realizan varias actividades al mismo tiempo, estando relacionadas.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Organismos de la misma especie, que viven en un lugar y tiempo determinado.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Estructura subcelular formada por la fusión de macromoléculas.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define como conjunto de células con similar estructura y función.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Características y Niveles de organización de los seres vivos.</dc:title>
  <dcterms:created xsi:type="dcterms:W3CDTF">2021-10-11T10:47:39Z</dcterms:created>
  <dcterms:modified xsi:type="dcterms:W3CDTF">2021-10-11T10:47:39Z</dcterms:modified>
</cp:coreProperties>
</file>