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Carreras</w:t>
      </w:r>
    </w:p>
    <w:p>
      <w:pPr>
        <w:pStyle w:val="Questions"/>
      </w:pPr>
      <w:r>
        <w:t xml:space="preserve">1. DAOUGJR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RLUPEUQAE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BDOGOAA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RAMEFEREN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REUOQNAB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SEAMRTO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RBMBOEO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ORIECCNO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INOEEINGR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ÍIOTNCCFEI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ROMHBE ED SGCEIONO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RBBAEOR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STAEINDT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DCÉIMO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DODAOSL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ARCITSRAEE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JREUM DE SOCNEOGI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TSIARAT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ARUOT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CMIÁONCE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Carreras</dc:title>
  <dcterms:created xsi:type="dcterms:W3CDTF">2021-10-11T10:45:53Z</dcterms:created>
  <dcterms:modified xsi:type="dcterms:W3CDTF">2021-10-11T10:45:53Z</dcterms:modified>
</cp:coreProperties>
</file>