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Carreras y Mi Vida Futura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llegar a ser mas alto y mas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personas que deciden los casos en la corte.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personas que cocinan como su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personas que trabajan en el banco.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Practica para ser mejor en algo.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personas que poseen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Crecer o ser mas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 a la que acudir cuando esta enfermo.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Necesitas esto para conducir.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personas que arreglan y construyen maquinas.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Cuanto vale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personas que estudian ciencias.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personas que trabajan con el cabello.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ninos aue van a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Personas que estan a cargo de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personas que estudian derecho.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personas que estan bajo el jefe.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similar a la organizacion.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algo no tiene costo.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suministro de algo.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Carreras y Mi Vida Futura</dc:title>
  <dcterms:created xsi:type="dcterms:W3CDTF">2021-10-11T10:46:13Z</dcterms:created>
  <dcterms:modified xsi:type="dcterms:W3CDTF">2021-10-11T10:46:13Z</dcterms:modified>
</cp:coreProperties>
</file>