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opuesto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tu pagas en un restaurante, tu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vas a un resaurante con tu novio/a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expresion cuando alguien esta 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boda es para celebrar esta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etapa de vida cuando estas viejo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das un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etapa de vida despues de tu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es un celebracion que celebras cada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es un postre que haces en colleciones de doce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cosa que comes despues de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es una bebida de uvas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Celebraciones</dc:title>
  <dcterms:created xsi:type="dcterms:W3CDTF">2021-10-11T10:47:05Z</dcterms:created>
  <dcterms:modified xsi:type="dcterms:W3CDTF">2021-10-11T10:47:05Z</dcterms:modified>
</cp:coreProperties>
</file>