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Celebraciones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reyes magos    </w:t>
      </w:r>
      <w:r>
        <w:t xml:space="preserve">   bailar    </w:t>
      </w:r>
      <w:r>
        <w:t xml:space="preserve">   beber    </w:t>
      </w:r>
      <w:r>
        <w:t xml:space="preserve">   brindis    </w:t>
      </w:r>
      <w:r>
        <w:t xml:space="preserve">   calavera    </w:t>
      </w:r>
      <w:r>
        <w:t xml:space="preserve">   celebracion    </w:t>
      </w:r>
      <w:r>
        <w:t xml:space="preserve">   celebrar    </w:t>
      </w:r>
      <w:r>
        <w:t xml:space="preserve">   comer    </w:t>
      </w:r>
      <w:r>
        <w:t xml:space="preserve">   craneo    </w:t>
      </w:r>
      <w:r>
        <w:t xml:space="preserve">   desfile    </w:t>
      </w:r>
      <w:r>
        <w:t xml:space="preserve">   Dia de la independencia    </w:t>
      </w:r>
      <w:r>
        <w:t xml:space="preserve">   el bizcocho    </w:t>
      </w:r>
      <w:r>
        <w:t xml:space="preserve">   escribir    </w:t>
      </w:r>
      <w:r>
        <w:t xml:space="preserve">   eskeleto    </w:t>
      </w:r>
      <w:r>
        <w:t xml:space="preserve">   fuegos artificiales    </w:t>
      </w:r>
      <w:r>
        <w:t xml:space="preserve">   hueso    </w:t>
      </w:r>
      <w:r>
        <w:t xml:space="preserve">   levantar    </w:t>
      </w:r>
      <w:r>
        <w:t xml:space="preserve">   medianoche    </w:t>
      </w:r>
      <w:r>
        <w:t xml:space="preserve">   navidad    </w:t>
      </w:r>
      <w:r>
        <w:t xml:space="preserve">   Pan de muertos    </w:t>
      </w:r>
      <w:r>
        <w:t xml:space="preserve">   procesion    </w:t>
      </w:r>
      <w:r>
        <w:t xml:space="preserve">   reir    </w:t>
      </w:r>
      <w:r>
        <w:t xml:space="preserve">   saludo    </w:t>
      </w:r>
      <w:r>
        <w:t xml:space="preserve">   uvas    </w:t>
      </w:r>
      <w:r>
        <w:t xml:space="preserve">   vela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Celebraciones</dc:title>
  <dcterms:created xsi:type="dcterms:W3CDTF">2021-10-11T10:45:55Z</dcterms:created>
  <dcterms:modified xsi:type="dcterms:W3CDTF">2021-10-11T10:45:55Z</dcterms:modified>
</cp:coreProperties>
</file>