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Celebraciones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 celebra cada año en la fecha del nacimiento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 llena de dulce y se cuelga en las fiestas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Celebran en un restaurante romántico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Celebran los quince años de una niña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Escribe tarjetas a los padres y a los tíos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Todos reciben regalos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saben que hay una celebración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la noche antes de La Navidad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Celebran el final del tiempo en el colegio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 comen en las fiestas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 toma en las fiestas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hombre y una mujer van a la iglesia a unir sus vidas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la noche antes del Año Nuevo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niños esperan regalos de tres reyes que vienen en camellos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 parejas celebran cada año en la misma fecha que su boda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Celebraciones</dc:title>
  <dcterms:created xsi:type="dcterms:W3CDTF">2021-10-11T10:46:09Z</dcterms:created>
  <dcterms:modified xsi:type="dcterms:W3CDTF">2021-10-11T10:46:09Z</dcterms:modified>
</cp:coreProperties>
</file>