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Charlas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step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scare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sting/bite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manta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swimmers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Charlas</dc:title>
  <dcterms:created xsi:type="dcterms:W3CDTF">2021-10-11T10:47:29Z</dcterms:created>
  <dcterms:modified xsi:type="dcterms:W3CDTF">2021-10-11T10:47:29Z</dcterms:modified>
</cp:coreProperties>
</file>