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Ciudades de España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that contains Kilometer 0 in the Plaza del sol.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in the region of Andalucía that houses a giant cathedral that used to be a mosque - it has a very distinctive design with red and white arches throughout.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where the Running of the Bulls happens every year in July.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northern coastal city known for excellent culinary creations, especially small "pintxos" (northern term for "tapas").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in Galicia at the end of the spiritual pilgrimage called "el camino de..."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in Basque Country (a region) that hosts the Guggenheim museum with a giant floral dog.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 in the region called Extremadura where you can find the ruins of a theater built and used by the Romans.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city where Antonio Banderas (famous actor) is from and where the rich and famous vacation in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you can find the world's 3rd largest cathedral (it's also the largest gothic style cathedral).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not a city, but rather the name of a region of coastal cities and towns along the southern coast of Spain where some of the best beaches can be found.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known for its reputable university - the oldest University in Spain and one of the 4 oldest western Universities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medieval city on a hall in the center of Spain, known for swordsmiths.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can visit and enormous Arabic palace called La Alhambra.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home of astounding architecture, an internationally famous soccer club, and the host city for the 1992 Olympics.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here you can see an acuaduct that was built by the Romans and was still functioning until the 1950s!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coastal city where you can see some extremely modern architecture in "la cuidad de bellas artes" and where the celebration of Las Fallas is held each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city is on the Iberian Peninsula (where Spain and Portugal are) but it actually belongs to the United Kingdom.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Capital of the provinces of the Canary Islands, owned by Spain. Off the coast of northwestern Africa.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Ciudades de España</dc:title>
  <dcterms:created xsi:type="dcterms:W3CDTF">2021-10-11T10:45:29Z</dcterms:created>
  <dcterms:modified xsi:type="dcterms:W3CDTF">2021-10-11T10:45:29Z</dcterms:modified>
</cp:coreProperties>
</file>