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Clases Y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utiliza para escribir en la pizarra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el estudiante escribe sus notas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Tengo una prueba de multiplicación en la case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Adulto que enseña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esta clase tu estudias los elementos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el estudiante se sienta durante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Clase donde se aprende sobre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Después de la secundaria asistirás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Dispositivo que usas para hacer matemáticas 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Todos los viernes hay un ____ de lo que aprendimos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día esolcar tipicamente tiene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esta clase haces mucho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puedes pedir prestados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Quê se utiliza para escribir en una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en la escuela donde almuercas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libro para buscar el significado de las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usas para llevar tus cuadernos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Cada noche el maestro da ____ para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esta clase se puede aprender a tocar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Clase en la que dibujas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Clases Y La Escuela</dc:title>
  <dcterms:created xsi:type="dcterms:W3CDTF">2021-10-11T10:45:51Z</dcterms:created>
  <dcterms:modified xsi:type="dcterms:W3CDTF">2021-10-11T10:45:51Z</dcterms:modified>
</cp:coreProperties>
</file>