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Clases y Números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música    </w:t>
      </w:r>
      <w:r>
        <w:t xml:space="preserve">   diez    </w:t>
      </w:r>
      <w:r>
        <w:t xml:space="preserve">   arte    </w:t>
      </w:r>
      <w:r>
        <w:t xml:space="preserve">   trece    </w:t>
      </w:r>
      <w:r>
        <w:t xml:space="preserve">   educación física    </w:t>
      </w:r>
      <w:r>
        <w:t xml:space="preserve">   veintidós    </w:t>
      </w:r>
      <w:r>
        <w:t xml:space="preserve">   cuarenta    </w:t>
      </w:r>
      <w:r>
        <w:t xml:space="preserve">   español    </w:t>
      </w:r>
      <w:r>
        <w:t xml:space="preserve">   treinta    </w:t>
      </w:r>
      <w:r>
        <w:t xml:space="preserve">   matamáticas    </w:t>
      </w:r>
      <w:r>
        <w:t xml:space="preserve">   cincuenta    </w:t>
      </w:r>
      <w:r>
        <w:t xml:space="preserve">   inglés    </w:t>
      </w:r>
      <w:r>
        <w:t xml:space="preserve">   veinte    </w:t>
      </w:r>
      <w:r>
        <w:t xml:space="preserve">   ciencias sociales    </w:t>
      </w:r>
      <w:r>
        <w:t xml:space="preserve">   catorce    </w:t>
      </w:r>
      <w:r>
        <w:t xml:space="preserve">   ciencias    </w:t>
      </w:r>
      <w:r>
        <w:t xml:space="preserve">  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Clases y Números </dc:title>
  <dcterms:created xsi:type="dcterms:W3CDTF">2021-10-11T10:45:44Z</dcterms:created>
  <dcterms:modified xsi:type="dcterms:W3CDTF">2021-10-11T10:45:44Z</dcterms:modified>
</cp:coreProperties>
</file>