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Deber (Sra. Owens y Sr. Guy)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food has flavors like mint chocolate chip and Rocky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Asistir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Popeye's is famous for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Sprite, Mountain Dew, Pepsi,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one of these at Five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you eat these with gravy or tomato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eat this with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Vivir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2021-10-11T10:47:07Z</dcterms:created>
  <dcterms:modified xsi:type="dcterms:W3CDTF">2021-10-11T10:47:07Z</dcterms:modified>
</cp:coreProperties>
</file>