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Las Comidas</w:t>
      </w:r>
    </w:p>
    <w:p>
      <w:pPr>
        <w:pStyle w:val="Questions"/>
      </w:pPr>
      <w:r>
        <w:t xml:space="preserve">1. EL OZMUALRE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ARNEC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IRCMSSOA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FTURA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ESAGLEVTE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AL DAOMCI NEAAMCIX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7. LA DACMIO CHINA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LA MIDCOA ITAANIAL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9. AL CNAE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LE TOPESR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Comidas</dc:title>
  <dcterms:created xsi:type="dcterms:W3CDTF">2021-10-11T10:47:31Z</dcterms:created>
  <dcterms:modified xsi:type="dcterms:W3CDTF">2021-10-11T10:47:31Z</dcterms:modified>
</cp:coreProperties>
</file>