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Comidas</w:t>
      </w:r>
    </w:p>
    <w:p>
      <w:pPr>
        <w:pStyle w:val="Questions"/>
      </w:pPr>
      <w:r>
        <w:t xml:space="preserve">1. A ONCHE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CRNEA ONC USREAVRD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BBEÍ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AODELH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ZMOU ED NJAAARN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AAGU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RYAE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EL MCRLISEÉO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CÍMO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DCPSEOA NOC DLAASNAE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</dc:title>
  <dcterms:created xsi:type="dcterms:W3CDTF">2021-10-11T10:47:33Z</dcterms:created>
  <dcterms:modified xsi:type="dcterms:W3CDTF">2021-10-11T10:47:33Z</dcterms:modified>
</cp:coreProperties>
</file>