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Las Comidas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una fruta roja con semillas pequeñas con Grant 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usa para aser tortillas y  se usa el dia de gracias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una fruta que viene en grupos y es color morado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una carne que se sirve el día de gracias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una fruta que es de el color amarillo y es un poco largo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Señor/a que te da una mesa y bebidas (mex)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Chef te sirve tu comida en un..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 usas para cortar la carne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el vegetal favorito de Sr. Buggs Bunny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usa para comer sopa.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 Sierven tu bebida en un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que te dan para escoger tu comida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Comidas</dc:title>
  <dcterms:created xsi:type="dcterms:W3CDTF">2021-10-11T10:45:33Z</dcterms:created>
  <dcterms:modified xsi:type="dcterms:W3CDTF">2021-10-11T10:45:33Z</dcterms:modified>
</cp:coreProperties>
</file>