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Comidas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Kitchen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Breakfast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Dinner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Milk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Soda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drink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Lunch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Comidas </dc:title>
  <dcterms:created xsi:type="dcterms:W3CDTF">2021-10-11T10:45:38Z</dcterms:created>
  <dcterms:modified xsi:type="dcterms:W3CDTF">2021-10-11T10:45:38Z</dcterms:modified>
</cp:coreProperties>
</file>