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comida preparada    </w:t>
      </w:r>
      <w:r>
        <w:t xml:space="preserve">   comida rapida    </w:t>
      </w:r>
      <w:r>
        <w:t xml:space="preserve">   comida para empresas    </w:t>
      </w:r>
      <w:r>
        <w:t xml:space="preserve">   comida chatarra    </w:t>
      </w:r>
      <w:r>
        <w:t xml:space="preserve">   comida casera    </w:t>
      </w:r>
      <w:r>
        <w:t xml:space="preserve">   comida basura    </w:t>
      </w:r>
      <w:r>
        <w:t xml:space="preserve">   sabroso    </w:t>
      </w:r>
      <w:r>
        <w:t xml:space="preserve">   comida para period    </w:t>
      </w:r>
      <w:r>
        <w:t xml:space="preserve">   el desayuno    </w:t>
      </w:r>
      <w:r>
        <w:t xml:space="preserve">   los entremeses    </w:t>
      </w:r>
      <w:r>
        <w:t xml:space="preserve">   rica    </w:t>
      </w:r>
      <w:r>
        <w:t xml:space="preserve">   el plato    </w:t>
      </w:r>
      <w:r>
        <w:t xml:space="preserve">   delicioso    </w:t>
      </w:r>
      <w:r>
        <w:t xml:space="preserve">   la cena    </w:t>
      </w:r>
      <w:r>
        <w:t xml:space="preserve">   el almuerzo    </w:t>
      </w:r>
      <w:r>
        <w:t xml:space="preserve">   la seccion de (no) fumer    </w:t>
      </w:r>
      <w:r>
        <w:t xml:space="preserve">   el menú    </w:t>
      </w:r>
      <w:r>
        <w:t xml:space="preserve">   el dueño    </w:t>
      </w:r>
      <w:r>
        <w:t xml:space="preserve">   la comida    </w:t>
      </w:r>
      <w:r>
        <w:t xml:space="preserve">   la camarea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</dc:title>
  <dcterms:created xsi:type="dcterms:W3CDTF">2021-10-11T10:46:08Z</dcterms:created>
  <dcterms:modified xsi:type="dcterms:W3CDTF">2021-10-11T10:46:08Z</dcterms:modified>
</cp:coreProperties>
</file>