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cheese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mashed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pop</w:t>
            </w:r>
          </w:p>
        </w:tc>
      </w:tr>
    </w:tbl>
    <w:p>
      <w:pPr>
        <w:pStyle w:val="WordBankMedium"/>
      </w:pPr>
      <w:r>
        <w:t xml:space="preserve">   huevos    </w:t>
      </w:r>
      <w:r>
        <w:t xml:space="preserve">   pan tostado    </w:t>
      </w:r>
      <w:r>
        <w:t xml:space="preserve">   tocino    </w:t>
      </w:r>
      <w:r>
        <w:t xml:space="preserve">   salchicha    </w:t>
      </w:r>
      <w:r>
        <w:t xml:space="preserve">   leche    </w:t>
      </w:r>
      <w:r>
        <w:t xml:space="preserve">   pescado    </w:t>
      </w:r>
      <w:r>
        <w:t xml:space="preserve">   cebolla    </w:t>
      </w:r>
      <w:r>
        <w:t xml:space="preserve">   el pure de papatas    </w:t>
      </w:r>
      <w:r>
        <w:t xml:space="preserve">   jamon    </w:t>
      </w:r>
      <w:r>
        <w:t xml:space="preserve">   bistec    </w:t>
      </w:r>
      <w:r>
        <w:t xml:space="preserve">   pollo    </w:t>
      </w:r>
      <w:r>
        <w:t xml:space="preserve">   jugo    </w:t>
      </w:r>
      <w:r>
        <w:t xml:space="preserve">   cafe    </w:t>
      </w:r>
      <w:r>
        <w:t xml:space="preserve">   pastel    </w:t>
      </w:r>
      <w:r>
        <w:t xml:space="preserve">   ensalada    </w:t>
      </w:r>
      <w:r>
        <w:t xml:space="preserve">   helado    </w:t>
      </w:r>
      <w:r>
        <w:t xml:space="preserve">   papas fritas    </w:t>
      </w:r>
      <w:r>
        <w:t xml:space="preserve">   tarta    </w:t>
      </w:r>
      <w:r>
        <w:t xml:space="preserve">   soda    </w:t>
      </w:r>
      <w:r>
        <w:t xml:space="preserve">   pizza    </w:t>
      </w:r>
      <w:r>
        <w:t xml:space="preserve">   te    </w:t>
      </w:r>
      <w:r>
        <w:t xml:space="preserve">   hamburguesa    </w:t>
      </w:r>
      <w:r>
        <w:t xml:space="preserve">   hamburguesa con queso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2021-10-11T10:45:58Z</dcterms:created>
  <dcterms:modified xsi:type="dcterms:W3CDTF">2021-10-11T10:45:58Z</dcterms:modified>
</cp:coreProperties>
</file>