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 /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pastel    </w:t>
      </w:r>
      <w:r>
        <w:t xml:space="preserve">   helado    </w:t>
      </w:r>
      <w:r>
        <w:t xml:space="preserve">   huevo    </w:t>
      </w:r>
      <w:r>
        <w:t xml:space="preserve">   patatas fritas    </w:t>
      </w:r>
      <w:r>
        <w:t xml:space="preserve">   arroz    </w:t>
      </w:r>
      <w:r>
        <w:t xml:space="preserve">   pan    </w:t>
      </w:r>
      <w:r>
        <w:t xml:space="preserve">   cebolla    </w:t>
      </w:r>
      <w:r>
        <w:t xml:space="preserve">   guisante    </w:t>
      </w:r>
      <w:r>
        <w:t xml:space="preserve">   pimiento    </w:t>
      </w:r>
      <w:r>
        <w:t xml:space="preserve">   zanahoría    </w:t>
      </w:r>
      <w:r>
        <w:t xml:space="preserve">   cordero    </w:t>
      </w:r>
      <w:r>
        <w:t xml:space="preserve">   cerdo    </w:t>
      </w:r>
      <w:r>
        <w:t xml:space="preserve">   pollo    </w:t>
      </w:r>
      <w:r>
        <w:t xml:space="preserve">   entrecot    </w:t>
      </w:r>
      <w:r>
        <w:t xml:space="preserve">   pescado    </w:t>
      </w:r>
      <w:r>
        <w:t xml:space="preserve">   queso    </w:t>
      </w:r>
      <w:r>
        <w:t xml:space="preserve">   sopa    </w:t>
      </w:r>
      <w:r>
        <w:t xml:space="preserve">   manzana    </w:t>
      </w:r>
      <w:r>
        <w:t xml:space="preserve">   fresa    </w:t>
      </w:r>
      <w:r>
        <w:t xml:space="preserve">   plátano    </w:t>
      </w:r>
      <w:r>
        <w:t xml:space="preserve">   uvas    </w:t>
      </w:r>
      <w:r>
        <w:t xml:space="preserve">   naranja    </w:t>
      </w:r>
      <w:r>
        <w:t xml:space="preserve">   té    </w:t>
      </w:r>
      <w:r>
        <w:t xml:space="preserve">   café    </w:t>
      </w:r>
      <w:r>
        <w:t xml:space="preserve">   zumo    </w:t>
      </w:r>
      <w:r>
        <w:t xml:space="preserve">   leche    </w:t>
      </w:r>
      <w:r>
        <w:t xml:space="preserve">   cerveza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 / Foods </dc:title>
  <dcterms:created xsi:type="dcterms:W3CDTF">2021-10-11T10:45:50Z</dcterms:created>
  <dcterms:modified xsi:type="dcterms:W3CDTF">2021-10-11T10:45:50Z</dcterms:modified>
</cp:coreProperties>
</file>