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Comidas y los Alimentos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Ice coffee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Roast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Iced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Comidas y los Alimentos</dc:title>
  <dcterms:created xsi:type="dcterms:W3CDTF">2021-10-11T10:45:36Z</dcterms:created>
  <dcterms:modified xsi:type="dcterms:W3CDTF">2021-10-11T10:45:36Z</dcterms:modified>
</cp:coreProperties>
</file>