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Comunidades Educativas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Alguna cosa que tú escribes cuando tú intentas obtener un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Alguna cosa que tú obtienes cuando te gradúas a preparatoria.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Alguna cosa que un profesor debe hacer para los estudiantes.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 escuela, tú pones los libros en el sinónimo de 'la taquilla'.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Alguna cosa que tú haces en la clase en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Alguna cosa que viene a la comienzo de un oración.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papel que tiene tus clases para el año.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lugar de estudias, tú ves la televisión.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Todos estudiantes necesitan tomar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Cosas como los deportes, el arte, y la música.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Alguna cosa que tú pagas cuando tú ir a la universidad.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nosotros nos graduamos a la universidad, nosotros seleccionaremos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trabajo que Señora Meleca está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Copiando las ideas que no tu propio.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hicimos estas a la comienzo de la trimestre en la clase de español.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Comunidades Educativas</dc:title>
  <dcterms:created xsi:type="dcterms:W3CDTF">2021-10-11T10:45:59Z</dcterms:created>
  <dcterms:modified xsi:type="dcterms:W3CDTF">2021-10-11T10:45:59Z</dcterms:modified>
</cp:coreProperties>
</file>