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Comunidades Educativas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demonize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afflict</w:t>
            </w:r>
          </w:p>
        </w:tc>
      </w:tr>
    </w:tbl>
    <w:p>
      <w:pPr>
        <w:pStyle w:val="WordBankLarge"/>
      </w:pPr>
      <w:r>
        <w:t xml:space="preserve">   aponderarse    </w:t>
      </w:r>
      <w:r>
        <w:t xml:space="preserve">   aquejar    </w:t>
      </w:r>
      <w:r>
        <w:t xml:space="preserve">   constatar    </w:t>
      </w:r>
      <w:r>
        <w:t xml:space="preserve">   la sede    </w:t>
      </w:r>
      <w:r>
        <w:t xml:space="preserve">   sostenerse    </w:t>
      </w:r>
      <w:r>
        <w:t xml:space="preserve">   la informatica    </w:t>
      </w:r>
      <w:r>
        <w:t xml:space="preserve">   el magisterio    </w:t>
      </w:r>
      <w:r>
        <w:t xml:space="preserve">   mermado    </w:t>
      </w:r>
      <w:r>
        <w:t xml:space="preserve">   traslader    </w:t>
      </w:r>
      <w:r>
        <w:t xml:space="preserve">   encarnar    </w:t>
      </w:r>
      <w:r>
        <w:t xml:space="preserve">   enarbolar    </w:t>
      </w:r>
      <w:r>
        <w:t xml:space="preserve">   satanizar    </w:t>
      </w:r>
      <w:r>
        <w:t xml:space="preserve">   la rentabilidad    </w:t>
      </w:r>
      <w:r>
        <w:t xml:space="preserve">   la chabola    </w:t>
      </w:r>
      <w:r>
        <w:t xml:space="preserve">   el reclamo    </w:t>
      </w:r>
      <w:r>
        <w:t xml:space="preserve">   perecer    </w:t>
      </w:r>
      <w:r>
        <w:t xml:space="preserve">   concertarse    </w:t>
      </w:r>
      <w:r>
        <w:t xml:space="preserve">   sembrar    </w:t>
      </w:r>
      <w:r>
        <w:t xml:space="preserve">   empresa    </w:t>
      </w:r>
      <w:r>
        <w:t xml:space="preserve">   generar    </w:t>
      </w:r>
      <w:r>
        <w:t xml:space="preserve">   solidaridad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Comunidades Educativas</dc:title>
  <dcterms:created xsi:type="dcterms:W3CDTF">2021-10-11T10:46:22Z</dcterms:created>
  <dcterms:modified xsi:type="dcterms:W3CDTF">2021-10-11T10:46:22Z</dcterms:modified>
</cp:coreProperties>
</file>