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Cosas Que Puedes Encontrar En Perola's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    </w:t>
      </w:r>
      <w:r>
        <w:t xml:space="preserve">   Sabritas    </w:t>
      </w:r>
      <w:r>
        <w:t xml:space="preserve">   Limas    </w:t>
      </w:r>
      <w:r>
        <w:t xml:space="preserve">   Cafe con Leche    </w:t>
      </w:r>
      <w:r>
        <w:t xml:space="preserve">   Tamarindo    </w:t>
      </w:r>
      <w:r>
        <w:t xml:space="preserve">   Salsa Para Tacos    </w:t>
      </w:r>
      <w:r>
        <w:t xml:space="preserve">   Aguacate    </w:t>
      </w:r>
      <w:r>
        <w:t xml:space="preserve">   Legumbre    </w:t>
      </w:r>
      <w:r>
        <w:t xml:space="preserve">   Arroz    </w:t>
      </w:r>
      <w:r>
        <w:t xml:space="preserve">   Pinata    </w:t>
      </w:r>
      <w:r>
        <w:t xml:space="preserve">   Leche de Coco    </w:t>
      </w:r>
      <w:r>
        <w:t xml:space="preserve">   Platano    </w:t>
      </w:r>
      <w:r>
        <w:t xml:space="preserve">   Sopa    </w:t>
      </w:r>
      <w:r>
        <w:t xml:space="preserve">   Hojas Para Tamal    </w:t>
      </w:r>
      <w:r>
        <w:t xml:space="preserve">   Paella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Cosas Que Puedes Encontrar En Perola's</dc:title>
  <dcterms:created xsi:type="dcterms:W3CDTF">2021-10-11T10:45:30Z</dcterms:created>
  <dcterms:modified xsi:type="dcterms:W3CDTF">2021-10-11T10:45:30Z</dcterms:modified>
</cp:coreProperties>
</file>