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Crisis de Las Manzanas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for inexpensive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in nature where things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Eager; set on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live 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done with something.. most likely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president works in the...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fire there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keep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done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____ fractions to decimal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must have to purchase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crime; takes a life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24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United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will give you five dollars to leave me alone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Crisis de Las Manzanas</dc:title>
  <dcterms:created xsi:type="dcterms:W3CDTF">2021-10-11T10:47:03Z</dcterms:created>
  <dcterms:modified xsi:type="dcterms:W3CDTF">2021-10-11T10:47:03Z</dcterms:modified>
</cp:coreProperties>
</file>