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Las Descripciones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intelligent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good-looking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outgoing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hard-working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athletic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serious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talkative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beautiful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red-headed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silly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Descripciones </dc:title>
  <dcterms:created xsi:type="dcterms:W3CDTF">2021-10-11T10:46:35Z</dcterms:created>
  <dcterms:modified xsi:type="dcterms:W3CDTF">2021-10-11T10:46:35Z</dcterms:modified>
</cp:coreProperties>
</file>