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Destinaciones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most people go to watch movies?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kids, dogs and other people go to play in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you can eat, study and it’s not too formal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concerts, plays and other skills are showed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Usually a more formal place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people usually go to work 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students go to learn from teachers?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 take you dogs to play? Kids aren’t allowed in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go when you want to skate?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take dogs when there sick?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students go to study, usually full of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go when they have money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a work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you live, what type of building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Usually filled with colors, foods, and tons of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Destinaciones</dc:title>
  <dcterms:created xsi:type="dcterms:W3CDTF">2021-10-11T10:46:53Z</dcterms:created>
  <dcterms:modified xsi:type="dcterms:W3CDTF">2021-10-11T10:46:53Z</dcterms:modified>
</cp:coreProperties>
</file>