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Diez Plagas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segunda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cuarta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novena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tercer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diezima plaga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octava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sexta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quinta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primer plaga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septima plaga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Diez Plagas</dc:title>
  <dcterms:created xsi:type="dcterms:W3CDTF">2021-10-11T10:45:39Z</dcterms:created>
  <dcterms:modified xsi:type="dcterms:W3CDTF">2021-10-11T10:45:39Z</dcterms:modified>
</cp:coreProperties>
</file>