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Las Direcciones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Necesito ayuda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straight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Estoy perdido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south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¿Dónde está?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repeat, please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Repita, por favor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 need help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más despacio, por favor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slower, please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sal 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to the left 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dobla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go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continua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north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 derecha 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it's close 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calle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I'm lost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 izquierda 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the room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avenida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Where is?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signue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follow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todo derecho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continue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vaya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avenue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está cerca 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west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está lejos 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it's far from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sala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the floor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escalera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to the right 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sube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leave from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baja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street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el piso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turn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norte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down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up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este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the stairs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oeste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east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Direcciones</dc:title>
  <dcterms:created xsi:type="dcterms:W3CDTF">2021-10-11T10:46:29Z</dcterms:created>
  <dcterms:modified xsi:type="dcterms:W3CDTF">2021-10-11T10:46:29Z</dcterms:modified>
</cp:coreProperties>
</file>