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Diversiones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invitas a tu familia que no has visto en mucho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 me _____________ los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te encanta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cosas te gusta hacer en tu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Todas las mananas yo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no hay nada divertido que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juego donde usas un palo largo para pegar le a unas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juego donde mueves objetos sobre muchos cuadros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Juegos como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 me gusta leer en mi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no puedes ir al cine debes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Juegos como Monopoly.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haces algo para no estar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los chicos le gusta ________________ en las fiestas.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Hoy es el cumpleanos de Juan hay que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 juego donde avientas objetos e intentas meter las en un circulo.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juego donde avientas una pelota pesada e intentas tumbar unos palos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Cosas hechas de papel y los magicos hacen trucos con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cosa que usas par ver tus programas favoritos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levantas tu copa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Diversiones</dc:title>
  <dcterms:created xsi:type="dcterms:W3CDTF">2021-10-11T10:45:26Z</dcterms:created>
  <dcterms:modified xsi:type="dcterms:W3CDTF">2021-10-11T10:45:26Z</dcterms:modified>
</cp:coreProperties>
</file>