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Diversiones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Usted esta parado aquí mientras espera para comprar las palomitas de maíz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Puede ser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Tiene mucho personajes y canciones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puede ver nuevas películas que acaba de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Tener una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Cada partido de fútbol tiene esta durante el medio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pueden comprar entradas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que se escucha a la banda 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músico hace que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Tiene muchas atracciones y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Usted juega este viernes por la noche con su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puede jugar en un bar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partido se puede mostrar en línea o en la televisión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dos equipos tienen los mismos puntos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 puede ver las noticias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que desee mas de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Dende procedian de payasos (where clowns came from)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Se pueden ver muchos animales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Como el espectáculo llega a su fin, se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persona que lleva una camisa blanca y negro.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Diversiones</dc:title>
  <dcterms:created xsi:type="dcterms:W3CDTF">2021-10-11T10:45:28Z</dcterms:created>
  <dcterms:modified xsi:type="dcterms:W3CDTF">2021-10-11T10:45:28Z</dcterms:modified>
</cp:coreProperties>
</file>