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Diversiones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parties or celebrations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prepares you for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representation of a playwrights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insert a CD in a stereo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can see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can buy tickets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bullfighter wears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park that is a lot of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is decimated to the art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out to eat at a restaurant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can see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plays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 where you knock down pins with balls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you do at celebrations with champagne usually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 of fighting bulls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Diversiones</dc:title>
  <dcterms:created xsi:type="dcterms:W3CDTF">2021-10-11T10:46:11Z</dcterms:created>
  <dcterms:modified xsi:type="dcterms:W3CDTF">2021-10-11T10:46:11Z</dcterms:modified>
</cp:coreProperties>
</file>