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Diversiones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defeat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 fighting stadium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taquilla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Bullfight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pool / billiard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lively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board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Diversiones</dc:title>
  <dcterms:created xsi:type="dcterms:W3CDTF">2021-10-11T10:46:13Z</dcterms:created>
  <dcterms:modified xsi:type="dcterms:W3CDTF">2021-10-11T10:46:13Z</dcterms:modified>
</cp:coreProperties>
</file>