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Emociones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amazing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terrible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Love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ecstatic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nervous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sorprendido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Emociones</dc:title>
  <dcterms:created xsi:type="dcterms:W3CDTF">2021-10-11T10:46:31Z</dcterms:created>
  <dcterms:modified xsi:type="dcterms:W3CDTF">2021-10-11T10:46:31Z</dcterms:modified>
</cp:coreProperties>
</file>