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Esculturas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espantoso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perdurar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tamaño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desenterrar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sacerdote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burlar(se)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actual</w:t>
            </w:r>
          </w:p>
        </w:tc>
      </w:tr>
    </w:tbl>
    <w:p>
      <w:pPr>
        <w:pStyle w:val="WordBankLarge"/>
      </w:pPr>
      <w:r>
        <w:t xml:space="preserve">   to dig up    </w:t>
      </w:r>
      <w:r>
        <w:t xml:space="preserve">   to persist, to last    </w:t>
      </w:r>
      <w:r>
        <w:t xml:space="preserve">   to carve    </w:t>
      </w:r>
      <w:r>
        <w:t xml:space="preserve">   size    </w:t>
      </w:r>
      <w:r>
        <w:t xml:space="preserve">   to scoff    </w:t>
      </w:r>
      <w:r>
        <w:t xml:space="preserve">   scary    </w:t>
      </w:r>
      <w:r>
        <w:t xml:space="preserve">   current    </w:t>
      </w:r>
      <w:r>
        <w:t xml:space="preserve">   whose    </w:t>
      </w:r>
      <w:r>
        <w:t xml:space="preserve">   to worship    </w:t>
      </w:r>
      <w:r>
        <w:t xml:space="preserve">   a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Esculturas Crossword Puzzle </dc:title>
  <dcterms:created xsi:type="dcterms:W3CDTF">2021-10-11T10:46:46Z</dcterms:created>
  <dcterms:modified xsi:type="dcterms:W3CDTF">2021-10-11T10:46:46Z</dcterms:modified>
</cp:coreProperties>
</file>