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Estaciones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flor    </w:t>
      </w:r>
      <w:r>
        <w:t xml:space="preserve">   lluvia    </w:t>
      </w:r>
      <w:r>
        <w:t xml:space="preserve">   futbol    </w:t>
      </w:r>
      <w:r>
        <w:t xml:space="preserve">   primavera    </w:t>
      </w:r>
      <w:r>
        <w:t xml:space="preserve">   cosechar    </w:t>
      </w:r>
      <w:r>
        <w:t xml:space="preserve">   hoja    </w:t>
      </w:r>
      <w:r>
        <w:t xml:space="preserve">   caminar    </w:t>
      </w:r>
      <w:r>
        <w:t xml:space="preserve">   otono    </w:t>
      </w:r>
      <w:r>
        <w:t xml:space="preserve">   sol    </w:t>
      </w:r>
      <w:r>
        <w:t xml:space="preserve">   caliente    </w:t>
      </w:r>
      <w:r>
        <w:t xml:space="preserve">   nadar    </w:t>
      </w:r>
      <w:r>
        <w:t xml:space="preserve">   verano    </w:t>
      </w:r>
      <w:r>
        <w:t xml:space="preserve">   esquiar    </w:t>
      </w:r>
      <w:r>
        <w:t xml:space="preserve">   frio    </w:t>
      </w:r>
      <w:r>
        <w:t xml:space="preserve">   nieve    </w:t>
      </w:r>
      <w:r>
        <w:t xml:space="preserve">   invierno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Estaciones</dc:title>
  <dcterms:created xsi:type="dcterms:W3CDTF">2021-10-11T10:45:54Z</dcterms:created>
  <dcterms:modified xsi:type="dcterms:W3CDTF">2021-10-11T10:45:54Z</dcterms:modified>
</cp:coreProperties>
</file>