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Excursion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aventura    </w:t>
      </w:r>
      <w:r>
        <w:t xml:space="preserve">   aventurero    </w:t>
      </w:r>
      <w:r>
        <w:t xml:space="preserve">   brújula    </w:t>
      </w:r>
      <w:r>
        <w:t xml:space="preserve">   buceo    </w:t>
      </w:r>
      <w:r>
        <w:t xml:space="preserve">   campamento    </w:t>
      </w:r>
      <w:r>
        <w:t xml:space="preserve">   crucero    </w:t>
      </w:r>
      <w:r>
        <w:t xml:space="preserve">   excursion    </w:t>
      </w:r>
      <w:r>
        <w:t xml:space="preserve">   frontera    </w:t>
      </w:r>
      <w:r>
        <w:t xml:space="preserve">   guia turistico    </w:t>
      </w:r>
      <w:r>
        <w:t xml:space="preserve">   isla    </w:t>
      </w:r>
      <w:r>
        <w:t xml:space="preserve">   lejano    </w:t>
      </w:r>
      <w:r>
        <w:t xml:space="preserve">   navegar    </w:t>
      </w:r>
      <w:r>
        <w:t xml:space="preserve">   olas    </w:t>
      </w:r>
      <w:r>
        <w:t xml:space="preserve">   puerto    </w:t>
      </w:r>
      <w:r>
        <w:t xml:space="preserve">   recorrer    </w:t>
      </w:r>
      <w:r>
        <w:t xml:space="preserve">   ruinas    </w:t>
      </w:r>
      <w:r>
        <w:t xml:space="preserve">   selva    </w:t>
      </w:r>
      <w:r>
        <w:t xml:space="preserve">   turismo    </w:t>
      </w:r>
      <w:r>
        <w:t xml:space="preserve">   turista    </w:t>
      </w:r>
      <w:r>
        <w:t xml:space="preserve">   turistico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Excursion</dc:title>
  <dcterms:created xsi:type="dcterms:W3CDTF">2021-10-11T10:46:32Z</dcterms:created>
  <dcterms:modified xsi:type="dcterms:W3CDTF">2021-10-11T10:46:32Z</dcterms:modified>
</cp:coreProperties>
</file>