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Excursiones y Literatura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Ahogado    </w:t>
      </w:r>
      <w:r>
        <w:t xml:space="preserve">   flotar    </w:t>
      </w:r>
      <w:r>
        <w:t xml:space="preserve">   tiburon    </w:t>
      </w:r>
      <w:r>
        <w:t xml:space="preserve">   proa    </w:t>
      </w:r>
      <w:r>
        <w:t xml:space="preserve">   pesca    </w:t>
      </w:r>
      <w:r>
        <w:t xml:space="preserve">   Bote    </w:t>
      </w:r>
      <w:r>
        <w:t xml:space="preserve">   Bahia    </w:t>
      </w:r>
      <w:r>
        <w:t xml:space="preserve">   Turistico    </w:t>
      </w:r>
      <w:r>
        <w:t xml:space="preserve">   Navegar    </w:t>
      </w:r>
      <w:r>
        <w:t xml:space="preserve">   Selva    </w:t>
      </w:r>
      <w:r>
        <w:t xml:space="preserve">   Isla    </w:t>
      </w:r>
      <w:r>
        <w:t xml:space="preserve">   Frontera    </w:t>
      </w:r>
      <w:r>
        <w:t xml:space="preserve">   Brujula    </w:t>
      </w:r>
      <w:r>
        <w:t xml:space="preserve">   Aventura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Excursiones y Literatura</dc:title>
  <dcterms:created xsi:type="dcterms:W3CDTF">2021-10-11T10:46:37Z</dcterms:created>
  <dcterms:modified xsi:type="dcterms:W3CDTF">2021-10-11T10:46:37Z</dcterms:modified>
</cp:coreProperties>
</file>