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Expresiones Útiles</w:t>
      </w:r>
    </w:p>
    <w:p>
      <w:pPr>
        <w:pStyle w:val="Questions"/>
      </w:pPr>
      <w:r>
        <w:t xml:space="preserve">1. PAIT¿R,E RPO FROV?A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ASNEBU ESNOHC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¿QUÉ QIUERE DRICE OE?S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DE AAND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Y¿HA TERAA TEAS ?NECOH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BSEOUN SÍDA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ALHO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NO ÉS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YO ÉS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ÓMOC¿ ES ?SRIEECB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D¿EDNÓ …?TESÁ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NEBUAS TDAESR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Q¿ÉU YAH PAAR ORECM O?YH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NO MPCENDORO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Expresiones Útiles</dc:title>
  <dcterms:created xsi:type="dcterms:W3CDTF">2021-10-11T10:46:54Z</dcterms:created>
  <dcterms:modified xsi:type="dcterms:W3CDTF">2021-10-11T10:46:54Z</dcterms:modified>
</cp:coreProperties>
</file>