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Expresiones Útiles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  <w:r>
        <w:t xml:space="preserve">   Cómo se dice _ en español?    </w:t>
      </w:r>
      <w:r>
        <w:t xml:space="preserve">   Cómo se escribe    </w:t>
      </w:r>
      <w:r>
        <w:t xml:space="preserve">   De nada    </w:t>
      </w:r>
      <w:r>
        <w:t xml:space="preserve">   Dónde está    </w:t>
      </w:r>
      <w:r>
        <w:t xml:space="preserve">   Hay tarea esta noche    </w:t>
      </w:r>
      <w:r>
        <w:t xml:space="preserve">   Hola    </w:t>
      </w:r>
      <w:r>
        <w:t xml:space="preserve">   No comprendo    </w:t>
      </w:r>
      <w:r>
        <w:t xml:space="preserve">   No sé    </w:t>
      </w:r>
      <w:r>
        <w:t xml:space="preserve">   Qué hay para comer hoy    </w:t>
      </w:r>
      <w:r>
        <w:t xml:space="preserve">   Qué quiere decir eso    </w:t>
      </w:r>
      <w:r>
        <w:t xml:space="preserve">   Repita, por favor    </w:t>
      </w:r>
      <w:r>
        <w:t xml:space="preserve">   Yo sé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Expresiones Útiles</dc:title>
  <dcterms:created xsi:type="dcterms:W3CDTF">2021-10-11T10:46:56Z</dcterms:created>
  <dcterms:modified xsi:type="dcterms:W3CDTF">2021-10-11T10:46:56Z</dcterms:modified>
</cp:coreProperties>
</file>