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Expresiones Útiles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 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Buenas tardes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¿Hay tarea esta noche?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Buenas noches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 sé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¿Cómo se dice _____ en español? Howdoyou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¿Qué quiere decir eso?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sé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¿Qué hay para comer hoy?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¿Cómo se escribe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¿Dónde está?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Buenos días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comprendo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¿Repita, por favor?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Expresiones Útiles</dc:title>
  <dcterms:created xsi:type="dcterms:W3CDTF">2021-10-11T10:46:59Z</dcterms:created>
  <dcterms:modified xsi:type="dcterms:W3CDTF">2021-10-11T10:46:59Z</dcterms:modified>
</cp:coreProperties>
</file>