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Fallas Valencia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¿Donde se celebran las fallas?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plato español es mas popular?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se quema en el festival?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¿Cual es el nombre del ganador de concurso?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es la palabra en España para las fallas?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¿Como se llama el santo?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¿Cual es el nombre del festival?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¿En qué mes se celebra?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¿Cómo se llama el final del festival?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llama el comienzo del festival?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Fallas Valencia</dc:title>
  <dcterms:created xsi:type="dcterms:W3CDTF">2021-10-11T10:46:52Z</dcterms:created>
  <dcterms:modified xsi:type="dcterms:W3CDTF">2021-10-11T10:46:52Z</dcterms:modified>
</cp:coreProperties>
</file>