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Fiestas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TRADICIONAL    </w:t>
      </w:r>
      <w:r>
        <w:t xml:space="preserve">   MARZO    </w:t>
      </w:r>
      <w:r>
        <w:t xml:space="preserve">   CELEBRAR    </w:t>
      </w:r>
      <w:r>
        <w:t xml:space="preserve">   FIESTA    </w:t>
      </w:r>
      <w:r>
        <w:t xml:space="preserve">   ABRIL    </w:t>
      </w:r>
      <w:r>
        <w:t xml:space="preserve">   TOMATES    </w:t>
      </w:r>
      <w:r>
        <w:t xml:space="preserve">   REGALOS    </w:t>
      </w:r>
      <w:r>
        <w:t xml:space="preserve">   AGOSTO    </w:t>
      </w:r>
      <w:r>
        <w:t xml:space="preserve">   VERANO    </w:t>
      </w:r>
      <w:r>
        <w:t xml:space="preserve">   BUÑOL    </w:t>
      </w:r>
      <w:r>
        <w:t xml:space="preserve">   DIA DE LOS MUERTOS    </w:t>
      </w:r>
      <w:r>
        <w:t xml:space="preserve">   ENERO    </w:t>
      </w:r>
      <w:r>
        <w:t xml:space="preserve">   LA FERIA DE SEVILLA    </w:t>
      </w:r>
      <w:r>
        <w:t xml:space="preserve">   LA TOMATINA    </w:t>
      </w:r>
      <w:r>
        <w:t xml:space="preserve">   LAS FALLAS    </w:t>
      </w:r>
      <w:r>
        <w:t xml:space="preserve">   LOS REYES MAGOS    </w:t>
      </w:r>
      <w:r>
        <w:t xml:space="preserve">   NAVIDAD    </w:t>
      </w:r>
      <w:r>
        <w:t xml:space="preserve">   PAMPLONA    </w:t>
      </w:r>
      <w:r>
        <w:t xml:space="preserve">   SAN FERMIN    </w:t>
      </w:r>
      <w:r>
        <w:t xml:space="preserve">   SEMANA SANTA    </w:t>
      </w:r>
      <w:r>
        <w:t xml:space="preserve">   VALENCIA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Fiestas</dc:title>
  <dcterms:created xsi:type="dcterms:W3CDTF">2021-10-11T10:46:25Z</dcterms:created>
  <dcterms:modified xsi:type="dcterms:W3CDTF">2021-10-11T10:46:25Z</dcterms:modified>
</cp:coreProperties>
</file>