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Fiestas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 contrario    </w:t>
      </w:r>
      <w:r>
        <w:t xml:space="preserve">   anteayer    </w:t>
      </w:r>
      <w:r>
        <w:t xml:space="preserve">   asi fue que    </w:t>
      </w:r>
      <w:r>
        <w:t xml:space="preserve">   aunque    </w:t>
      </w:r>
      <w:r>
        <w:t xml:space="preserve">   ayer    </w:t>
      </w:r>
      <w:r>
        <w:t xml:space="preserve">   casi    </w:t>
      </w:r>
      <w:r>
        <w:t xml:space="preserve">   cuarto    </w:t>
      </w:r>
      <w:r>
        <w:t xml:space="preserve">   decimo    </w:t>
      </w:r>
      <w:r>
        <w:t xml:space="preserve">   de maravilla    </w:t>
      </w:r>
      <w:r>
        <w:t xml:space="preserve">   exclamar    </w:t>
      </w:r>
      <w:r>
        <w:t xml:space="preserve">   el aniversario    </w:t>
      </w:r>
      <w:r>
        <w:t xml:space="preserve">   el ano pasado    </w:t>
      </w:r>
      <w:r>
        <w:t xml:space="preserve">   en seguida    </w:t>
      </w:r>
      <w:r>
        <w:t xml:space="preserve">   la boda    </w:t>
      </w:r>
      <w:r>
        <w:t xml:space="preserve">   la felicidad    </w:t>
      </w:r>
      <w:r>
        <w:t xml:space="preserve">   la invitacion    </w:t>
      </w:r>
      <w:r>
        <w:t xml:space="preserve">   la mayoria    </w:t>
      </w:r>
      <w:r>
        <w:t xml:space="preserve">   la reunion    </w:t>
      </w:r>
      <w:r>
        <w:t xml:space="preserve">   la sorpresa    </w:t>
      </w:r>
      <w:r>
        <w:t xml:space="preserve">   las velas    </w:t>
      </w:r>
      <w:r>
        <w:t xml:space="preserve">   llevarse bien    </w:t>
      </w:r>
      <w:r>
        <w:t xml:space="preserve">   los adornos    </w:t>
      </w:r>
      <w:r>
        <w:t xml:space="preserve">   los demas    </w:t>
      </w:r>
      <w:r>
        <w:t xml:space="preserve">   los globos    </w:t>
      </w:r>
      <w:r>
        <w:t xml:space="preserve">   mientras    </w:t>
      </w:r>
      <w:r>
        <w:t xml:space="preserve">   noveno    </w:t>
      </w:r>
      <w:r>
        <w:t xml:space="preserve">   ocurrir    </w:t>
      </w:r>
      <w:r>
        <w:t xml:space="preserve">   para empezar    </w:t>
      </w:r>
      <w:r>
        <w:t xml:space="preserve">   por fin    </w:t>
      </w:r>
      <w:r>
        <w:t xml:space="preserve">   quinto    </w:t>
      </w:r>
      <w:r>
        <w:t xml:space="preserve">   romper la pinata    </w:t>
      </w:r>
      <w:r>
        <w:t xml:space="preserve">   segundo    </w:t>
      </w:r>
      <w:r>
        <w:t xml:space="preserve">   septimo    </w:t>
      </w:r>
      <w:r>
        <w:t xml:space="preserve">   sexto    </w:t>
      </w:r>
      <w:r>
        <w:t xml:space="preserve">   sorprender    </w:t>
      </w:r>
      <w:r>
        <w:t xml:space="preserve">   todo el mundo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Fiestas</dc:title>
  <dcterms:created xsi:type="dcterms:W3CDTF">2021-10-11T10:46:29Z</dcterms:created>
  <dcterms:modified xsi:type="dcterms:W3CDTF">2021-10-11T10:46:29Z</dcterms:modified>
</cp:coreProperties>
</file>