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Fiestas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widowed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break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suprise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along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have a good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get along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turn..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engaged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change, to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a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fall in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a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divorced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go out, to date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Fiestas Vocabulario</dc:title>
  <dcterms:created xsi:type="dcterms:W3CDTF">2021-10-11T10:47:05Z</dcterms:created>
  <dcterms:modified xsi:type="dcterms:W3CDTF">2021-10-11T10:47:05Z</dcterms:modified>
</cp:coreProperties>
</file>