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Las Fiestas de San Fermín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¿Qué mes se la celebra?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¿Quién pelea los toros?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¿Qué canción termina la celebración?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¿Qué ciudad hace el correr de toros?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¿Qué religion fue San Fermín?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¿Qué es el nombre de el primero fuego aritificial?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país que se la celebra es _________.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¿Cómo se dice “to occur”?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¿Qué color es la camiseta que llevan?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san que se celebra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¿Qué color es el pañuelo?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¿Cuántos días se celebra?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Fiestas de San Fermín</dc:title>
  <dcterms:created xsi:type="dcterms:W3CDTF">2021-10-11T10:46:23Z</dcterms:created>
  <dcterms:modified xsi:type="dcterms:W3CDTF">2021-10-11T10:46:23Z</dcterms:modified>
</cp:coreProperties>
</file>