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 Fiestas de San Fermín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easy food eaten during the festival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old do you have to be to partake?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first bishop patron saint?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true or falsePamplona's butchers began the tradition.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are very popular during the festival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is El Encierro hosted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released into the town?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true or false: 26 people have died across the years due to this festival?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would you have to book months in advance to get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El Encierro mean?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is it common to find big steaks, fresh fish and beer?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red scarf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of the cattle are released into the streets?</w:t>
            </w:r>
          </w:p>
        </w:tc>
      </w:tr>
    </w:tbl>
    <w:p>
      <w:pPr>
        <w:pStyle w:val="WordBankLarge"/>
      </w:pPr>
      <w:r>
        <w:t xml:space="preserve">   Pamplona     </w:t>
      </w:r>
      <w:r>
        <w:t xml:space="preserve">   running of the bulls    </w:t>
      </w:r>
      <w:r>
        <w:t xml:space="preserve">   Pañuelico    </w:t>
      </w:r>
      <w:r>
        <w:t xml:space="preserve">   Bocadillos    </w:t>
      </w:r>
      <w:r>
        <w:t xml:space="preserve">   Fine dining restaurants     </w:t>
      </w:r>
      <w:r>
        <w:t xml:space="preserve">   Cidrerias    </w:t>
      </w:r>
      <w:r>
        <w:t xml:space="preserve">   Basque Cider House    </w:t>
      </w:r>
      <w:r>
        <w:t xml:space="preserve">   Saint Fermin    </w:t>
      </w:r>
      <w:r>
        <w:t xml:space="preserve">   bulls    </w:t>
      </w:r>
      <w:r>
        <w:t xml:space="preserve">   six     </w:t>
      </w:r>
      <w:r>
        <w:t xml:space="preserve">   eighteen     </w:t>
      </w:r>
      <w:r>
        <w:t xml:space="preserve">   false    </w:t>
      </w:r>
      <w:r>
        <w:t xml:space="preserve">   true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Fiestas de San Fermín </dc:title>
  <dcterms:created xsi:type="dcterms:W3CDTF">2021-10-11T10:47:14Z</dcterms:created>
  <dcterms:modified xsi:type="dcterms:W3CDTF">2021-10-11T10:47:14Z</dcterms:modified>
</cp:coreProperties>
</file>