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Fiestvals Favoritas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Ponche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 Artificiales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Pascuda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Día de Madre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Fiesta Judía que se Celebra en Diciembre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Día de Emmorados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Quinceañera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Año Nuevo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Fiesta Sopressa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Boda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Fiestvals Favoritas</dc:title>
  <dcterms:created xsi:type="dcterms:W3CDTF">2021-10-11T10:45:59Z</dcterms:created>
  <dcterms:modified xsi:type="dcterms:W3CDTF">2021-10-11T10:45:59Z</dcterms:modified>
</cp:coreProperties>
</file>