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Las Finanzas</w:t>
      </w:r>
    </w:p>
    <w:p>
      <w:pPr>
        <w:pStyle w:val="Questions"/>
      </w:pPr>
      <w:r>
        <w:t xml:space="preserve">1. HOORRA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ARCNARABTO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EUDDA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ACRBRO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IJFO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SRTAAG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HRRROAA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TIEIRRNV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PEATRRS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CERINONFIA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ASTOIEPRD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UEPSRETUSPO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ANCNIRAIF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ROECAJ TUITAOAOCM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RIEDP AEPTDRSO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Finanzas</dc:title>
  <dcterms:created xsi:type="dcterms:W3CDTF">2021-10-11T10:45:43Z</dcterms:created>
  <dcterms:modified xsi:type="dcterms:W3CDTF">2021-10-11T10:45:43Z</dcterms:modified>
</cp:coreProperties>
</file>