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Formas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triangulo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circulo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octagono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pentagono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corazon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cuadrado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diamante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hexagono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rombo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rectangulo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ovalo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estrella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Formas</dc:title>
  <dcterms:created xsi:type="dcterms:W3CDTF">2021-10-11T10:45:35Z</dcterms:created>
  <dcterms:modified xsi:type="dcterms:W3CDTF">2021-10-11T10:45:35Z</dcterms:modified>
</cp:coreProperties>
</file>