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Arandanos    </w:t>
      </w:r>
      <w:r>
        <w:t xml:space="preserve">   Sandia    </w:t>
      </w:r>
      <w:r>
        <w:t xml:space="preserve">   Pina    </w:t>
      </w:r>
      <w:r>
        <w:t xml:space="preserve">   Mango    </w:t>
      </w:r>
      <w:r>
        <w:t xml:space="preserve">   Uva    </w:t>
      </w:r>
      <w:r>
        <w:t xml:space="preserve">   Pera    </w:t>
      </w:r>
      <w:r>
        <w:t xml:space="preserve">   Naranja    </w:t>
      </w:r>
      <w:r>
        <w:t xml:space="preserve">   Manzana    </w:t>
      </w:r>
      <w:r>
        <w:t xml:space="preserve">   Fresa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</dc:title>
  <dcterms:created xsi:type="dcterms:W3CDTF">2021-10-11T10:46:06Z</dcterms:created>
  <dcterms:modified xsi:type="dcterms:W3CDTF">2021-10-11T10:46:06Z</dcterms:modified>
</cp:coreProperties>
</file>