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Las Frutas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fruit salad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pineapple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melon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banana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strawberry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term for peach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you say " My favorite fruit is 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grapes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another name for banana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apple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orange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 Frutas</dc:title>
  <dcterms:created xsi:type="dcterms:W3CDTF">2021-10-11T10:46:09Z</dcterms:created>
  <dcterms:modified xsi:type="dcterms:W3CDTF">2021-10-11T10:46:09Z</dcterms:modified>
</cp:coreProperties>
</file>